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书名：建筑工程中合理化建议与创造发明  生产陶制品的先进方法</w:t>
      </w:r>
    </w:p>
    <w:p>
      <w:r>
        <w:t>作者：苏联中央建筑情报研究所编</w:t>
      </w:r>
    </w:p>
    <w:p>
      <w:r>
        <w:t>出版社：北京:建筑工程出版社,1957.06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建筑工程中合理化建议与创造发明  生产陶制品的先进方法 评论地址：https://www.jiaokey.com/book/detail/11722165.html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