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书名：建筑电气技术基础  修订版</w:t>
      </w:r>
    </w:p>
    <w:p>
      <w:r>
        <w:t>作者：黄民德，范文，王瀛主编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总页数：305</w:t>
      </w:r>
    </w:p>
    <w:p>
      <w:r>
        <w:t>更多请访问教客网: www.jiaokey.com</w:t>
      </w:r>
    </w:p>
    <w:p>
      <w:r>
        <w:t>建筑电气技术基础  修订版 评论地址：https://www.jiaokey.com/book/detail/11722159.html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