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书名：建材情报资料  7302  国外矿渣微晶玻璃资料汇编  第2集</w:t>
      </w:r>
    </w:p>
    <w:p>
      <w:r>
        <w:t>作者：国家建委材料科学研究院技术情报所编</w:t>
      </w:r>
    </w:p>
    <w:p>
      <w:r>
        <w:t>出版社：国家建委材料科学研究院技术情报所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建材情报资料  7302  国外矿渣微晶玻璃资料汇编  第2集 评论地址：https://www.jiaokey.com/book/detail/11722143.html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