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书名：家庭巧用烤箱、微波炉  简易快餐230例</w:t>
      </w:r>
    </w:p>
    <w:p>
      <w:r>
        <w:t>作者：黄永进等编著</w:t>
      </w:r>
    </w:p>
    <w:p>
      <w:r>
        <w:t>出版社：北京：海潮出版社</w:t>
      </w:r>
    </w:p>
    <w:p>
      <w:r>
        <w:t>出版日期：1994.06</w:t>
      </w:r>
    </w:p>
    <w:p>
      <w:r>
        <w:t>总页数：170</w:t>
      </w:r>
    </w:p>
    <w:p>
      <w:r>
        <w:t>更多请访问教客网: www.jiaokey.com</w:t>
      </w:r>
    </w:p>
    <w:p>
      <w:r>
        <w:t>家庭巧用烤箱、微波炉  简易快餐230例 评论地址：https://www.jiaokey.com/book/detail/11722073.html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