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书名：家庭护理必备手册</w:t>
      </w:r>
    </w:p>
    <w:p>
      <w:r>
        <w:t>作者：高月平，赵桂香，韩晓东主编；许丽苹，张彩菊，赵会卿，高艳君，倪晓宇，滑志娟副主编</w:t>
      </w:r>
    </w:p>
    <w:p>
      <w:r>
        <w:t>出版社：北京：军事医学科学出版社</w:t>
      </w:r>
    </w:p>
    <w:p>
      <w:r>
        <w:t>出版日期：2006.08</w:t>
      </w:r>
    </w:p>
    <w:p>
      <w:r>
        <w:t>总页数：412</w:t>
      </w:r>
    </w:p>
    <w:p>
      <w:r>
        <w:t>更多请访问教客网: www.jiaokey.com</w:t>
      </w:r>
    </w:p>
    <w:p>
      <w:r>
        <w:t>家庭护理必备手册 评论地址：https://www.jiaokey.com/book/detail/11722064.html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