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书名：家庭纺织品装饰实例  缝制方法</w:t>
      </w:r>
    </w:p>
    <w:p>
      <w:r>
        <w:t>作者：</w:t>
      </w:r>
    </w:p>
    <w:p>
      <w:r>
        <w:t>出版社：北京:中国商业出版社,1991.11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家庭纺织品装饰实例  缝制方法 评论地址：https://www.jiaokey.com/book/detail/11722062.html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