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书名：家居风味美食</w:t>
      </w:r>
    </w:p>
    <w:p>
      <w:r>
        <w:t>作者：吴洛加，陈小林编写</w:t>
      </w:r>
    </w:p>
    <w:p>
      <w:r>
        <w:t>出版社：重庆：重庆出版社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家居风味美食 评论地址：https://www.jiaokey.com/book/detail/11722047.html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