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技术转移与技术交易</w:t>
      </w:r>
    </w:p>
    <w:p>
      <w:r>
        <w:rPr>
          <w:rFonts w:ascii="宋体" w:hAnsi="宋体" w:eastAsia="宋体"/>
          <w:sz w:val="24"/>
        </w:rPr>
        <w:t>谢富纪主编；董正英副主编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技术转移与技术交易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谢富纪主编；董正英副主编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本书出售、求购地址：https://www.jiaokey.com/book/detail/11722026.html</w:t>
      </w:r>
    </w:p>
    <w:p>
      <w:r>
        <w:t>更多相关图书推荐：https://www.jiaokey.com</w:t>
      </w:r>
    </w:p>
    <w:p>
      <w:r>
        <w:t>谢富纪主编；董正英副主编 其他作品：https://www.jiaokey.com/tag/谢富纪主编；董正英副主编.html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关键词搜索：https://www.jiaokey.com/tag/技术转移与技术交易.html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