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书名：技术玻璃产品检验</w:t>
      </w:r>
    </w:p>
    <w:p>
      <w:r>
        <w:t>作者：（苏）波托茨卡娅（Г.В.Потоцкая）著；崔茂林等译</w:t>
      </w:r>
    </w:p>
    <w:p>
      <w:r>
        <w:t>出版社：建筑材料工业出版社</w:t>
      </w:r>
    </w:p>
    <w:p>
      <w:r>
        <w:t>出版日期：1958.01</w:t>
      </w:r>
    </w:p>
    <w:p>
      <w:r>
        <w:t>总页数：166</w:t>
      </w:r>
    </w:p>
    <w:p>
      <w:r>
        <w:t>更多请访问教客网: www.jiaokey.com</w:t>
      </w:r>
    </w:p>
    <w:p>
      <w:r>
        <w:t>技术玻璃产品检验 评论地址：https://www.jiaokey.com/book/detail/11722020.html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