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基础漫画工具大全  使用方法与技巧</w:t>
      </w:r>
    </w:p>
    <w:p>
      <w:r>
        <w:rPr>
          <w:rFonts w:ascii="宋体" w:hAnsi="宋体" w:eastAsia="宋体"/>
          <w:sz w:val="24"/>
        </w:rPr>
        <w:t>（日）猫井Rutoto，（日）千之刃著；孔冬华译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基础漫画工具大全  使用方法与技巧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（日）猫井Rutoto，（日）千之刃著；孔冬华译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本书出售、求购地址：https://www.jiaokey.com/book/detail/11721962.html</w:t>
      </w:r>
    </w:p>
    <w:p>
      <w:r>
        <w:t>更多相关图书推荐：https://www.jiaokey.com</w:t>
      </w:r>
    </w:p>
    <w:p>
      <w:r>
        <w:t>（日）猫井Rutoto，（日）千之刃著；孔冬华译 其他作品：https://www.jiaokey.com/tag/（日）猫井Rutoto，（日）千之刃著；孔冬华译.html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关键词搜索：https://www.jiaokey.com/tag/基础漫画工具大全  使用方法与技巧.html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