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书名：灰砂砖生产和理化检验</w:t>
      </w:r>
    </w:p>
    <w:p>
      <w:r>
        <w:t>作者：宋彬编</w:t>
      </w:r>
    </w:p>
    <w:p>
      <w:r>
        <w:t>出版社：北京:中国建材工业出版社,1991.09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灰砂砖生产和理化检验 评论地址：https://www.jiaokey.com/book/detail/11721879.html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