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黄冈中学初中分科导学  初三政治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黄冈中学初中分科导学  初三政治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本书出售、求购地址：https://www.jiaokey.com/book/detail/11721859.html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关键词搜索：https://www.jiaokey.com/tag/黄冈中学初中分科导学  初三政治.html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