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书名：华东地区造纸专业会议经验交流资料汇编</w:t>
      </w:r>
    </w:p>
    <w:p>
      <w:r>
        <w:t>作者：轻工业部造纸工业管理局编</w:t>
      </w:r>
    </w:p>
    <w:p>
      <w:r>
        <w:t>出版社：科技卫生出版社</w:t>
      </w:r>
    </w:p>
    <w:p>
      <w:r>
        <w:t>出版日期：1958.10</w:t>
      </w:r>
    </w:p>
    <w:p>
      <w:r>
        <w:t>总页数：153</w:t>
      </w:r>
    </w:p>
    <w:p>
      <w:r>
        <w:t>更多请访问教客网: www.jiaokey.com</w:t>
      </w:r>
    </w:p>
    <w:p>
      <w:r>
        <w:t>华东地区造纸专业会议经验交流资料汇编 评论地址：https://www.jiaokey.com/book/detail/11721774.html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