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书名：河南省首届会计知识大赛题解  上</w:t>
      </w:r>
    </w:p>
    <w:p>
      <w:r>
        <w:t>作者：谭恩河主编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河南省首届会计知识大赛题解  上 评论地址：https://www.jiaokey.com/book/detail/11721718.html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