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孩子们的美丽毛衣  国外儿童毛衣、小品实物摄影及编织法150例</w:t>
      </w:r>
    </w:p>
    <w:p>
      <w:r>
        <w:rPr>
          <w:rFonts w:ascii="宋体" w:hAnsi="宋体" w:eastAsia="宋体"/>
          <w:sz w:val="24"/>
        </w:rPr>
        <w:t>《孩子们的美丽毛衣》编写组编绘；谢映，宋玉梅译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孩子们的美丽毛衣  国外儿童毛衣、小品实物摄影及编织法150例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《孩子们的美丽毛衣》编写组编绘；谢映，宋玉梅译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本书出售、求购地址：https://www.jiaokey.com/book/detail/11721629.html</w:t>
      </w:r>
    </w:p>
    <w:p>
      <w:r>
        <w:t>更多相关图书推荐：https://www.jiaokey.com</w:t>
      </w:r>
    </w:p>
    <w:p>
      <w:r>
        <w:t>《孩子们的美丽毛衣》编写组编绘；谢映，宋玉梅译 其他作品：https://www.jiaokey.com/tag/《孩子们的美丽毛衣》编写组编绘；谢映，宋玉梅译.html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关键词搜索：https://www.jiaokey.com/tag/孩子们的美丽毛衣  国外儿童毛衣、小品实物摄影及编织法150例.html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