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国外现代发型</w:t>
      </w:r>
    </w:p>
    <w:p>
      <w:r>
        <w:rPr>
          <w:rFonts w:ascii="宋体" w:hAnsi="宋体" w:eastAsia="宋体"/>
          <w:sz w:val="24"/>
        </w:rPr>
        <w:t>王永年，于清良编译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国外现代发型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王永年，于清良编译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本书出售、求购地址：https://www.jiaokey.com/book/detail/11721609.html</w:t>
      </w:r>
    </w:p>
    <w:p>
      <w:r>
        <w:t>更多相关图书推荐：https://www.jiaokey.com</w:t>
      </w:r>
    </w:p>
    <w:p>
      <w:r>
        <w:t>王永年，于清良编译 其他作品：https://www.jiaokey.com/tag/王永年，于清良编译.html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关键词搜索：https://www.jiaokey.com/tag/国外现代发型.html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