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国外搪瓷化工设备</w:t>
      </w:r>
    </w:p>
    <w:p>
      <w:r>
        <w:rPr>
          <w:rFonts w:ascii="宋体" w:hAnsi="宋体" w:eastAsia="宋体"/>
          <w:sz w:val="24"/>
        </w:rPr>
        <w:t>（苏）捷尔江，Г.О.等编；郑金方等译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国外搪瓷化工设备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（苏）捷尔江，Г.О.等编；郑金方等译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本书出售、求购地址：https://www.jiaokey.com/book/detail/11721606.html</w:t>
      </w:r>
    </w:p>
    <w:p>
      <w:r>
        <w:t>更多相关图书推荐：https://www.jiaokey.com</w:t>
      </w:r>
    </w:p>
    <w:p>
      <w:r>
        <w:t>（苏）捷尔江，Г.О.等编；郑金方等译 其他作品：https://www.jiaokey.com/tag/（苏）捷尔江，Г.О.等编；郑金方等译.html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关键词搜索：https://www.jiaokey.com/tag/国外搪瓷化工设备.html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