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书名：贯彻国务院《关于落实科学发展观加强环境保护的决定》，落实第六次全国环境保护大会精神</w:t>
      </w:r>
    </w:p>
    <w:p>
      <w:r>
        <w:t>作者：国家环境保护总局编</w:t>
      </w:r>
    </w:p>
    <w:p>
      <w:r>
        <w:t>出版社：北京：中国环境科学出版社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贯彻国务院《关于落实科学发展观加强环境保护的决定》，落实第六次全国环境保护大会精神 评论地址：https://www.jiaokey.com/book/detail/11721540.html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