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管人的方法  经理人的36堂必修课</w:t>
      </w:r>
    </w:p>
    <w:p>
      <w:r>
        <w:rPr>
          <w:rFonts w:ascii="宋体" w:hAnsi="宋体" w:eastAsia="宋体"/>
          <w:sz w:val="24"/>
        </w:rPr>
        <w:t>侯章良编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1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管人的方法  经理人的36堂必修课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侯章良编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企业管理：人事管理(学科: 经验 学科: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本书出售、求购地址：https://www.jiaokey.com/book/detail/11721539.html</w:t>
      </w:r>
    </w:p>
    <w:p>
      <w:r>
        <w:t>更多相关图书推荐：https://www.jiaokey.com</w:t>
      </w:r>
    </w:p>
    <w:p>
      <w:r>
        <w:t>侯章良编 其他作品：https://www.jiaokey.com/tag/侯章良编.html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关键词搜索：https://www.jiaokey.com/tag/企业管理：人事管理(学科: 经验 学科: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