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管理与营销</w:t>
      </w:r>
    </w:p>
    <w:p>
      <w:r>
        <w:rPr>
          <w:rFonts w:ascii="宋体" w:hAnsi="宋体" w:eastAsia="宋体"/>
          <w:sz w:val="24"/>
        </w:rPr>
        <w:t>侯彦明,艾纯志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侯彦明,艾纯志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7807174196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本书阐释了管理学和市场营销学概念和研究的实践性方法，内容包括企业与企业制度、市场与市场营销、生产管理、质量管理、销售管理等。</w:t>
      </w:r>
    </w:p>
    <w:p/>
    <w:p>
      <w:r>
        <w:t>本书出售、求购地址：https://www.jiaokey.com/book/detail/11721536.html</w:t>
      </w:r>
    </w:p>
    <w:p>
      <w:r>
        <w:t>更多企业供销管理图书推荐：https://www.jiaokey.com</w:t>
      </w:r>
    </w:p>
    <w:p>
      <w:r>
        <w:t>侯彦明,艾纯志 其他作品：https://www.jiaokey.com/tag/侯彦明,艾纯志.html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