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书名：管理学基础知识</w:t>
      </w:r>
    </w:p>
    <w:p>
      <w:r>
        <w:t>作者：刘继忠，袁其平，杨秀琴主编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总页数：334</w:t>
      </w:r>
    </w:p>
    <w:p>
      <w:r>
        <w:t>更多请访问教客网: www.jiaokey.com</w:t>
      </w:r>
    </w:p>
    <w:p>
      <w:r>
        <w:t>管理学基础知识 评论地址：https://www.jiaokey.com/book/detail/11721535.html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