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管理的一剂苦药 如何在企业裁员 a tough task companies have to face</w:t>
      </w:r>
    </w:p>
    <w:p>
      <w:r>
        <w:rPr>
          <w:rFonts w:ascii="宋体" w:hAnsi="宋体" w:eastAsia="宋体"/>
          <w:sz w:val="24"/>
        </w:rPr>
        <w:t>廖建桥著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1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管理的一剂苦药 如何在企业裁员 a tough task companies have to face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廖建桥著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本书出售、求购地址：https://www.jiaokey.com/book/detail/11721530.html</w:t>
      </w:r>
    </w:p>
    <w:p>
      <w:r>
        <w:t>更多相关图书推荐：https://www.jiaokey.com</w:t>
      </w:r>
    </w:p>
    <w:p>
      <w:r>
        <w:t>廖建桥著 其他作品：https://www.jiaokey.com/tag/廖建桥著.html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关键词搜索：https://www.jiaokey.com/tag/企业管理-人事管理.html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