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书名：股份制保险公司党建工作实践与探索  中国保监会系统党建课题研究论文集</w:t>
      </w:r>
    </w:p>
    <w:p>
      <w:r>
        <w:t>作者：吴定富主编</w:t>
      </w:r>
    </w:p>
    <w:p>
      <w:r>
        <w:t>出版社：北京：党建读物出版社</w:t>
      </w:r>
    </w:p>
    <w:p>
      <w:r>
        <w:t>出版日期：2006.05</w:t>
      </w:r>
    </w:p>
    <w:p>
      <w:r>
        <w:t>总页数：383</w:t>
      </w:r>
    </w:p>
    <w:p>
      <w:r>
        <w:t>更多请访问教客网: www.jiaokey.com</w:t>
      </w:r>
    </w:p>
    <w:p>
      <w:r>
        <w:t>股份制保险公司党建工作实践与探索  中国保监会系统党建课题研究论文集 评论地址：https://www.jiaokey.com/book/detail/11721514.html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