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书名：古今羊城八景萃集  谢志峰昆仲捐赠书画选集</w:t>
      </w:r>
    </w:p>
    <w:p>
      <w:r>
        <w:t>作者:广州艺术博物院编</w:t>
      </w:r>
    </w:p>
    <w:p>
      <w:r>
        <w:t>出版社:广州：广州出版社</w:t>
      </w:r>
    </w:p>
    <w:p>
      <w:r>
        <w:t>出版日期：2006.10</w:t>
      </w:r>
    </w:p>
    <w:p>
      <w:r>
        <w:t>总页数：80</w:t>
      </w:r>
    </w:p>
    <w:p>
      <w:r>
        <w:t>更多请访问教客网:www.jiaokey.com</w:t>
      </w:r>
    </w:p>
    <w:p>
      <w:r>
        <w:t>古今羊城八景萃集  谢志峰昆仲捐赠书画选集评论地址：https://www.jiaokey.com/book/detail/11721508.html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