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共同的追求 中日韩建筑师作品集 works by the architects in China，Japan and Korea 中英文本</w:t>
      </w:r>
    </w:p>
    <w:p>
      <w:r>
        <w:rPr>
          <w:rFonts w:ascii="宋体" w:hAnsi="宋体" w:eastAsia="宋体"/>
          <w:sz w:val="24"/>
        </w:rPr>
        <w:t>中国全国注册建筑师管理委员会，日本建筑士会连合会，大韩建筑士协会编著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共同的追求 中日韩建筑师作品集 works by the architects in China，Japan and Korea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中国全国注册建筑师管理委员会，日本建筑士会连合会，大韩建筑士协会编著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本书出售、求购地址：https://www.jiaokey.com/book/detail/11721501.html</w:t>
      </w:r>
    </w:p>
    <w:p>
      <w:r>
        <w:t>更多相关图书推荐：https://www.jiaokey.com</w:t>
      </w:r>
    </w:p>
    <w:p>
      <w:r>
        <w:t>中国全国注册建筑师管理委员会，日本建筑士会连合会，大韩建筑士协会编著 其他作品：https://www.jiaokey.com/tag/中国全国注册建筑师管理委员会，日本建筑士会连合会，大韩建筑士协会编著.html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关键词搜索：https://www.jiaokey.com/tag/共同的追求 中日韩建筑师作品集 works by the architects in China，Japan and Korea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