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书名：公安派出所消防监督业务培训教材</w:t>
      </w:r>
    </w:p>
    <w:p>
      <w:r>
        <w:t>作者：许福军，郭树林主编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总页数：532</w:t>
      </w:r>
    </w:p>
    <w:p>
      <w:r>
        <w:t>更多请访问教客网: www.jiaokey.com</w:t>
      </w:r>
    </w:p>
    <w:p>
      <w:r>
        <w:t>公安派出所消防监督业务培训教材 评论地址：https://www.jiaokey.com/book/detail/11721474.html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