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中学教材全解·高考总复习全解  英语  河北教育版</w:t>
      </w:r>
    </w:p>
    <w:p>
      <w:r>
        <w:rPr>
          <w:rFonts w:ascii="宋体" w:hAnsi="宋体" w:eastAsia="宋体"/>
          <w:sz w:val="24"/>
        </w:rPr>
        <w:t>薛金星主编；张传国分册主编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中学教材全解·高考总复习全解  英语  河北教育版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薛金星主编；张传国分册主编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本书出售、求购地址：https://www.jiaokey.com/book/detail/11721387.html</w:t>
      </w:r>
    </w:p>
    <w:p>
      <w:r>
        <w:t>更多相关图书推荐：https://www.jiaokey.com</w:t>
      </w:r>
    </w:p>
    <w:p>
      <w:r>
        <w:t>薛金星主编；张传国分册主编 其他作品：https://www.jiaokey.com/tag/薛金星主编；张传国分册主编.html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关键词搜索：https://www.jiaokey.com/tag/中学教材全解·高考总复习全解  英语  河北教育版.html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