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高考3+X复习指导  物理  第4版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高考3+X复习指导  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本书出售、求购地址：https://www.jiaokey.com/book/detail/11721382.html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关键词搜索：https://www.jiaokey.com/tag/高考3+X复习指导  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