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纤维材料学  纺织纤维  上</w:t>
      </w:r>
    </w:p>
    <w:p>
      <w:r>
        <w:t>作者：库金主编；天津大学纺织系纺织材料学教研室译</w:t>
      </w:r>
    </w:p>
    <w:p>
      <w:r>
        <w:t>出版社：北京：纺织工业出版社</w:t>
      </w:r>
    </w:p>
    <w:p>
      <w:r>
        <w:t>出版日期：1955.08</w:t>
      </w:r>
    </w:p>
    <w:p>
      <w:r>
        <w:t>总页数：180</w:t>
      </w:r>
    </w:p>
    <w:p>
      <w:r>
        <w:t>更多请访问教客网: www.jiaokey.com</w:t>
      </w:r>
    </w:p>
    <w:p>
      <w:r>
        <w:t>高等学校教学用书  纤维材料学  纺织纤维  上 评论地址：https://www.jiaokey.com/book/detail/11721352.html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