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书名：钢琴作品详释</w:t>
      </w:r>
    </w:p>
    <w:p>
      <w:r>
        <w:t>作者：金咏梅，靳洪明，魏丽坤主编</w:t>
      </w:r>
    </w:p>
    <w:p>
      <w:r>
        <w:t>出版社：哈尔滨:哈尔滨地图出版社,2006.06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钢琴作品详释 评论地址：https://www.jiaokey.com/book/detail/11721310.html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