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书名：佛教与西藏古代社会</w:t>
      </w:r>
    </w:p>
    <w:p>
      <w:r>
        <w:t>作者：朱丽霞，周松编著</w:t>
      </w:r>
    </w:p>
    <w:p>
      <w:r>
        <w:t>出版社：兰州：甘肃教育出版社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佛教与西藏古代社会 评论地址：https://www.jiaokey.com/book/detail/11721247.html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