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书名：纺织厂机械化运输</w:t>
      </w:r>
    </w:p>
    <w:p>
      <w:r>
        <w:t>作者：（苏联）沙伏斯基杨诺夫著；中央纺织工业部基建局设计公司编</w:t>
      </w:r>
    </w:p>
    <w:p>
      <w:r>
        <w:t>出版社：北京：纺织工业出版社</w:t>
      </w:r>
    </w:p>
    <w:p>
      <w:r>
        <w:t>出版日期：1953.09</w:t>
      </w:r>
    </w:p>
    <w:p>
      <w:r>
        <w:t>总页数：172</w:t>
      </w:r>
    </w:p>
    <w:p>
      <w:r>
        <w:t>更多请访问教客网: www.jiaokey.com</w:t>
      </w:r>
    </w:p>
    <w:p>
      <w:r>
        <w:t>纺织厂机械化运输 评论地址：https://www.jiaokey.com/book/detail/11721199.html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