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书名：纺丝泵  计算、设计、试验方法</w:t>
      </w:r>
    </w:p>
    <w:p>
      <w:r>
        <w:t>作者：（苏）勃柳姆别尔格，Ц.М.著；顾兰英译</w:t>
      </w:r>
    </w:p>
    <w:p>
      <w:r>
        <w:t>出版社：北京：中国工业出版社</w:t>
      </w:r>
    </w:p>
    <w:p>
      <w:r>
        <w:t>出版日期：1964.09</w:t>
      </w:r>
    </w:p>
    <w:p>
      <w:r>
        <w:t>总页数：88</w:t>
      </w:r>
    </w:p>
    <w:p>
      <w:r>
        <w:t>更多请访问教客网: www.jiaokey.com</w:t>
      </w:r>
    </w:p>
    <w:p>
      <w:r>
        <w:t>纺丝泵  计算、设计、试验方法 评论地址：https://www.jiaokey.com/book/detail/11721198.html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