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书名：房间油漆与粉刷花漏图案集</w:t>
      </w:r>
    </w:p>
    <w:p>
      <w:r>
        <w:t>作者：崔焕聚等编绘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总页数：139</w:t>
      </w:r>
    </w:p>
    <w:p>
      <w:r>
        <w:t>更多请访问教客网: www.jiaokey.com</w:t>
      </w:r>
    </w:p>
    <w:p>
      <w:r>
        <w:t>房间油漆与粉刷花漏图案集 评论地址：https://www.jiaokey.com/book/detail/11721195.html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