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读懂情人的50种方法</w:t>
      </w:r>
    </w:p>
    <w:p>
      <w:r>
        <w:rPr>
          <w:rFonts w:ascii="宋体" w:hAnsi="宋体" w:eastAsia="宋体"/>
          <w:sz w:val="24"/>
        </w:rPr>
        <w:t>（美）托德·莱昂（Todd Lyon）著；刘小玥译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读懂情人的50种方法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（美）托德·莱昂（Todd Lyon）著；刘小玥译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本书出售、求购地址：https://www.jiaokey.com/book/detail/11721131.html</w:t>
      </w:r>
    </w:p>
    <w:p>
      <w:r>
        <w:t>更多相关图书推荐：https://www.jiaokey.com</w:t>
      </w:r>
    </w:p>
    <w:p>
      <w:r>
        <w:t>（美）托德·莱昂（Todd Lyon）著；刘小玥译 其他作品：https://www.jiaokey.com/tag/（美）托德·莱昂（Todd Lyon）著；刘小玥译.html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关键词搜索：https://www.jiaokey.com/tag/读懂情人的50种方法.html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