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书名：职业装精品  都市女性服饰</w:t>
      </w:r>
    </w:p>
    <w:p>
      <w:r>
        <w:t>作者：余静，周平编</w:t>
      </w:r>
    </w:p>
    <w:p>
      <w:r>
        <w:t>出版社：杭州：浙江科学技术出版社</w:t>
      </w:r>
    </w:p>
    <w:p>
      <w:r>
        <w:t>出版日期：1995.10</w:t>
      </w:r>
    </w:p>
    <w:p>
      <w:r>
        <w:t>总页数：80</w:t>
      </w:r>
    </w:p>
    <w:p>
      <w:r>
        <w:t>更多请访问教客网: www.jiaokey.com</w:t>
      </w:r>
    </w:p>
    <w:p>
      <w:r>
        <w:t>职业装精品  都市女性服饰 评论地址：https://www.jiaokey.com/book/detail/11721129.html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