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电视广播技术与信号传输</w:t>
      </w:r>
    </w:p>
    <w:p>
      <w:r>
        <w:rPr>
          <w:rFonts w:ascii="宋体" w:hAnsi="宋体" w:eastAsia="宋体"/>
          <w:sz w:val="24"/>
        </w:rPr>
        <w:t>张勇，马凌著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电视广播技术与信号传输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张勇，马凌著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本书出售、求购地址：https://www.jiaokey.com/book/detail/11721059.html</w:t>
      </w:r>
    </w:p>
    <w:p>
      <w:r>
        <w:t>更多相关图书推荐：https://www.jiaokey.com</w:t>
      </w:r>
    </w:p>
    <w:p>
      <w:r>
        <w:t>张勇，马凌著 其他作品：https://www.jiaokey.com/tag/张勇，马凌著.html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关键词搜索：https://www.jiaokey.com/tag/电视广播技术与信号传输.html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