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高二语文</w:t>
      </w:r>
    </w:p>
    <w:p>
      <w:r>
        <w:t>作者：孙晓梅主编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点击名师  高二语文 评论地址：https://www.jiaokey.com/book/detail/11721007.html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