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书名：地方性知识与主体人类学</w:t>
      </w:r>
    </w:p>
    <w:p>
      <w:r>
        <w:t>作者：傲东白力格著</w:t>
      </w:r>
    </w:p>
    <w:p>
      <w:r>
        <w:t>出版社：兰州：甘肃人民美术出版社</w:t>
      </w:r>
    </w:p>
    <w:p>
      <w:r>
        <w:t>出版日期：2006.08</w:t>
      </w:r>
    </w:p>
    <w:p>
      <w:r>
        <w:t>总页数：144</w:t>
      </w:r>
    </w:p>
    <w:p>
      <w:r>
        <w:t>更多请访问教客网: www.jiaokey.com</w:t>
      </w:r>
    </w:p>
    <w:p>
      <w:r>
        <w:t>地方性知识与主体人类学 评论地址：https://www.jiaokey.com/book/detail/11720989.html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