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书名：当代流行女裤裙</w:t>
      </w:r>
    </w:p>
    <w:p>
      <w:r>
        <w:t>作者：昳丽，芳女，雨田编绘</w:t>
      </w:r>
    </w:p>
    <w:p>
      <w:r>
        <w:t>出版社：天津：天津科技翻译出版公司</w:t>
      </w:r>
    </w:p>
    <w:p>
      <w:r>
        <w:t>出版日期：1991.09</w:t>
      </w:r>
    </w:p>
    <w:p>
      <w:r>
        <w:t>总页数：57</w:t>
      </w:r>
    </w:p>
    <w:p>
      <w:r>
        <w:t>更多请访问教客网: www.jiaokey.com</w:t>
      </w:r>
    </w:p>
    <w:p>
      <w:r>
        <w:t>当代流行女裤裙 评论地址：https://www.jiaokey.com/book/detail/11720953.html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