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书名：大中专毕业生就业指引</w:t>
      </w:r>
    </w:p>
    <w:p>
      <w:r>
        <w:t>作者：谢伟芳，管俊贤主编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大中专毕业生就业指引 评论地址：https://www.jiaokey.com/book/detail/11720933.html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