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书名：从“守望”到“引导”  城区新闻宣传工作新思路新实践</w:t>
      </w:r>
    </w:p>
    <w:p>
      <w:r>
        <w:t>作者：黄洁峰编著</w:t>
      </w:r>
    </w:p>
    <w:p>
      <w:r>
        <w:t>出版社：广州：广州出版社</w:t>
      </w:r>
    </w:p>
    <w:p>
      <w:r>
        <w:t>出版日期：2006.07</w:t>
      </w:r>
    </w:p>
    <w:p>
      <w:r>
        <w:t>总页数：267</w:t>
      </w:r>
    </w:p>
    <w:p>
      <w:r>
        <w:t>更多请访问教客网: www.jiaokey.com</w:t>
      </w:r>
    </w:p>
    <w:p>
      <w:r>
        <w:t>从“守望”到“引导”  城区新闻宣传工作新思路新实践 评论地址：https://www.jiaokey.com/book/detail/11720845.html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