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书名：瓷器和陶器的新生产工艺</w:t>
      </w:r>
    </w:p>
    <w:p>
      <w:r>
        <w:t>作者:（苏）幽尔察克（Я.Н.Юрчяк）辑；王经明译</w:t>
      </w:r>
    </w:p>
    <w:p>
      <w:r>
        <w:t>出版社:北京：建筑工程出版社</w:t>
      </w:r>
    </w:p>
    <w:p>
      <w:r>
        <w:t>出版日期：1958.07</w:t>
      </w:r>
    </w:p>
    <w:p>
      <w:r>
        <w:t>总页数：63</w:t>
      </w:r>
    </w:p>
    <w:p>
      <w:r>
        <w:t>更多请访问教客网:www.jiaokey.com</w:t>
      </w:r>
    </w:p>
    <w:p>
      <w:r>
        <w:t>瓷器和陶器的新生产工艺评论地址：https://www.jiaokey.com/book/detail/11720835.html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