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吹制玻璃仪器用的四头转动喷灯</w:t>
      </w:r>
    </w:p>
    <w:p>
      <w:r>
        <w:rPr>
          <w:rFonts w:ascii="宋体" w:hAnsi="宋体" w:eastAsia="宋体"/>
          <w:sz w:val="24"/>
        </w:rPr>
        <w:t>赵进著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吹制玻璃仪器用的四头转动喷灯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本书出售、求购地址：https://www.jiaokey.com/book/detail/11720829.html</w:t>
      </w:r>
    </w:p>
    <w:p>
      <w:r>
        <w:t>更多相关图书推荐：https://www.jiaokey.com</w:t>
      </w:r>
    </w:p>
    <w:p>
      <w:r>
        <w:t>赵进著 其他作品：https://www.jiaokey.com/tag/赵进著.html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关键词搜索：https://www.jiaokey.com/tag/吹制玻璃仪器用的四头转动喷灯.html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