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初高中衔接教材  语文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初高中衔接教材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本书出售、求购地址：https://www.jiaokey.com/book/detail/11720770.html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关键词搜索：https://www.jiaokey.com/tag/初高中衔接教材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