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书名：成功读大学</w:t>
      </w:r>
    </w:p>
    <w:p>
      <w:r>
        <w:t>作者：梁思影，陈健著</w:t>
      </w:r>
    </w:p>
    <w:p>
      <w:r>
        <w:t>出版社：兰州：甘肃人民美术出版社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成功读大学 评论地址：https://www.jiaokey.com/book/detail/11720744.html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