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书名：陈宗国古文名篇小楷</w:t>
      </w:r>
    </w:p>
    <w:p>
      <w:r>
        <w:t>作者：陈宗国著</w:t>
      </w:r>
    </w:p>
    <w:p>
      <w:r>
        <w:t>出版社：太原：山西人民出版社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陈宗国古文名篇小楷 评论地址：https://www.jiaokey.com/book/detail/11720742.html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