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书名：长征中的政治工作</w:t>
      </w:r>
    </w:p>
    <w:p>
      <w:r>
        <w:t>作者：杨文岭主编</w:t>
      </w:r>
    </w:p>
    <w:p>
      <w:r>
        <w:t>出版社：北京：人民武警出版社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长征中的政治工作 评论地址：https://www.jiaokey.com/book/detail/11720717.html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