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书名：长途通信电缆设备的技术维护和修理须知</w:t>
      </w:r>
    </w:p>
    <w:p>
      <w:r>
        <w:t>作者：苏联邮电部中央明线电缆设备管理局著；柳映堤译</w:t>
      </w:r>
    </w:p>
    <w:p>
      <w:r>
        <w:t>出版社：北京：人民邮电出版社</w:t>
      </w:r>
    </w:p>
    <w:p>
      <w:r>
        <w:t>出版日期：1956.12</w:t>
      </w:r>
    </w:p>
    <w:p>
      <w:r>
        <w:t>总页数：131</w:t>
      </w:r>
    </w:p>
    <w:p>
      <w:r>
        <w:t>更多请访问教客网: www.jiaokey.com</w:t>
      </w:r>
    </w:p>
    <w:p>
      <w:r>
        <w:t>长途通信电缆设备的技术维护和修理须知 评论地址：https://www.jiaokey.com/book/detail/11720712.html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