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书名：草原巨人</w:t>
      </w:r>
    </w:p>
    <w:p>
      <w:r>
        <w:t>作者：李云菊译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草原巨人 评论地址：https://www.jiaokey.com/book/detail/11720689.html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